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577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19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Ревякина Дмитрия Алексеевича, </w:t>
      </w:r>
      <w:r>
        <w:rPr>
          <w:rStyle w:val="cat-ExternalSystemDefinedgrp-31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Style w:val="cat-OrganizationNamegrp-24rplc-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водителем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проживающего по адресу: </w:t>
      </w:r>
      <w:r>
        <w:rPr>
          <w:rStyle w:val="cat-UserDefinedgrp-32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3rplc-12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0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3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09.06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2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ст. 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08.06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4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25.03.2026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19.16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07.04.2026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Ревякину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25.03.2026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событие и вину в совершении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дминистративного правонарушения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Ревякина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5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18.06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полицейского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(кинолога) </w:t>
      </w:r>
      <w:r>
        <w:rPr>
          <w:rFonts w:ascii="Times New Roman" w:eastAsia="Times New Roman" w:hAnsi="Times New Roman" w:cs="Times New Roman"/>
          <w:sz w:val="25"/>
          <w:szCs w:val="25"/>
        </w:rPr>
        <w:t>ОР ППСП О</w:t>
      </w:r>
      <w:r>
        <w:rPr>
          <w:rFonts w:ascii="Times New Roman" w:eastAsia="Times New Roman" w:hAnsi="Times New Roman" w:cs="Times New Roman"/>
          <w:sz w:val="25"/>
          <w:szCs w:val="25"/>
        </w:rPr>
        <w:t>МВД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18.06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Ревякина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18.06.2026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4rplc-3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25.03.2026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19.16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07.04.2026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08.04.2026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Ревякиным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08.06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Совершенное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Ревякиным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деяние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Ревякина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Ревякину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Ревякина Дмитрия Алексеевича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ОКЦ № 8 </w:t>
      </w:r>
      <w:r>
        <w:rPr>
          <w:rStyle w:val="cat-OrganizationNamegrp-25rplc-49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0412365400395005772620168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 w:line="259" w:lineRule="auto"/>
        <w:ind w:left="1134" w:firstLine="142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1rplc-6">
    <w:name w:val="cat-ExternalSystemDefined grp-31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OrganizationNamegrp-24rplc-8">
    <w:name w:val="cat-OrganizationName grp-24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PassportDatagrp-23rplc-12">
    <w:name w:val="cat-PassportData grp-23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UserDefinedgrp-33rplc-14">
    <w:name w:val="cat-UserDefined grp-33 rplc-14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34rplc-24">
    <w:name w:val="cat-UserDefined grp-34 rplc-24"/>
    <w:basedOn w:val="DefaultParagraphFont"/>
  </w:style>
  <w:style w:type="character" w:customStyle="1" w:styleId="cat-UserDefinedgrp-35rplc-30">
    <w:name w:val="cat-UserDefined grp-35 rplc-30"/>
    <w:basedOn w:val="DefaultParagraphFont"/>
  </w:style>
  <w:style w:type="character" w:customStyle="1" w:styleId="cat-UserDefinedgrp-34rplc-36">
    <w:name w:val="cat-UserDefined grp-34 rplc-36"/>
    <w:basedOn w:val="DefaultParagraphFont"/>
  </w:style>
  <w:style w:type="character" w:customStyle="1" w:styleId="cat-OrganizationNamegrp-25rplc-49">
    <w:name w:val="cat-OrganizationName grp-25 rplc-49"/>
    <w:basedOn w:val="DefaultParagraphFont"/>
  </w:style>
  <w:style w:type="character" w:customStyle="1" w:styleId="cat-UserDefinedgrp-36rplc-53">
    <w:name w:val="cat-UserDefined grp-36 rplc-53"/>
    <w:basedOn w:val="DefaultParagraphFont"/>
  </w:style>
  <w:style w:type="character" w:customStyle="1" w:styleId="cat-UserDefinedgrp-37rplc-56">
    <w:name w:val="cat-UserDefined grp-37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